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circle    </w:t>
      </w:r>
      <w:r>
        <w:t xml:space="preserve">   heavy    </w:t>
      </w:r>
      <w:r>
        <w:t xml:space="preserve">   smooth    </w:t>
      </w:r>
      <w:r>
        <w:t xml:space="preserve">   wavy    </w:t>
      </w:r>
      <w:r>
        <w:t xml:space="preserve">   cold    </w:t>
      </w:r>
      <w:r>
        <w:t xml:space="preserve">   hot    </w:t>
      </w:r>
      <w:r>
        <w:t xml:space="preserve">   sticky    </w:t>
      </w:r>
      <w:r>
        <w:t xml:space="preserve">   slippery    </w:t>
      </w:r>
      <w:r>
        <w:t xml:space="preserve">   sharp    </w:t>
      </w:r>
      <w:r>
        <w:t xml:space="preserve">   black    </w:t>
      </w:r>
      <w:r>
        <w:t xml:space="preserve">   hard    </w:t>
      </w:r>
      <w:r>
        <w:t xml:space="preserve">   soft    </w:t>
      </w:r>
      <w:r>
        <w:t xml:space="preserve">   fuzzy    </w:t>
      </w:r>
      <w:r>
        <w:t xml:space="preserve">   small    </w:t>
      </w:r>
      <w:r>
        <w:t xml:space="preserve">   tall    </w:t>
      </w:r>
      <w:r>
        <w:t xml:space="preserve">   big    </w:t>
      </w:r>
      <w:r>
        <w:t xml:space="preserve">   orange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2021-10-11T00:39:25Z</dcterms:created>
  <dcterms:modified xsi:type="dcterms:W3CDTF">2021-10-11T00:39:25Z</dcterms:modified>
</cp:coreProperties>
</file>