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cheap    </w:t>
      </w:r>
      <w:r>
        <w:t xml:space="preserve">   expensive    </w:t>
      </w:r>
      <w:r>
        <w:t xml:space="preserve">   small    </w:t>
      </w:r>
      <w:r>
        <w:t xml:space="preserve">   tall    </w:t>
      </w:r>
      <w:r>
        <w:t xml:space="preserve">   healthy    </w:t>
      </w:r>
      <w:r>
        <w:t xml:space="preserve">   high    </w:t>
      </w:r>
      <w:r>
        <w:t xml:space="preserve">   far    </w:t>
      </w:r>
      <w:r>
        <w:t xml:space="preserve">   dry    </w:t>
      </w:r>
      <w:r>
        <w:t xml:space="preserve">   hot    </w:t>
      </w:r>
      <w:r>
        <w:t xml:space="preserve">   nice    </w:t>
      </w:r>
      <w:r>
        <w:t xml:space="preserve">   big    </w:t>
      </w:r>
      <w:r>
        <w:t xml:space="preserve">   good    </w:t>
      </w:r>
      <w:r>
        <w:t xml:space="preserve">   bad    </w:t>
      </w:r>
      <w:r>
        <w:t xml:space="preserve">   wonderful    </w:t>
      </w:r>
      <w:r>
        <w:t xml:space="preserve">   terrible    </w:t>
      </w:r>
      <w:r>
        <w:t xml:space="preserve">   safe    </w:t>
      </w:r>
      <w:r>
        <w:t xml:space="preserve">   rough    </w:t>
      </w:r>
      <w:r>
        <w:t xml:space="preserve">   relaxing    </w:t>
      </w:r>
      <w:r>
        <w:t xml:space="preserve">   pleasant    </w:t>
      </w:r>
      <w:r>
        <w:t xml:space="preserve">   peaceful    </w:t>
      </w:r>
      <w:r>
        <w:t xml:space="preserve">   lively    </w:t>
      </w:r>
      <w:r>
        <w:t xml:space="preserve">   isolated    </w:t>
      </w:r>
      <w:r>
        <w:t xml:space="preserve">   ideal    </w:t>
      </w:r>
      <w:r>
        <w:t xml:space="preserve">   extraordinary    </w:t>
      </w:r>
      <w:r>
        <w:t xml:space="preserve">   frightening    </w:t>
      </w:r>
      <w:r>
        <w:t xml:space="preserve">   elegant    </w:t>
      </w:r>
      <w:r>
        <w:t xml:space="preserve">   dull    </w:t>
      </w:r>
      <w:r>
        <w:t xml:space="preserve">  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2021-10-11T00:39:27Z</dcterms:created>
  <dcterms:modified xsi:type="dcterms:W3CDTF">2021-10-11T00:39:27Z</dcterms:modified>
</cp:coreProperties>
</file>