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expensive    </w:t>
      </w:r>
      <w:r>
        <w:t xml:space="preserve">   silly    </w:t>
      </w:r>
      <w:r>
        <w:t xml:space="preserve">   stormy    </w:t>
      </w:r>
      <w:r>
        <w:t xml:space="preserve">   jealous    </w:t>
      </w:r>
      <w:r>
        <w:t xml:space="preserve">   dizzy    </w:t>
      </w:r>
      <w:r>
        <w:t xml:space="preserve">   horrible    </w:t>
      </w:r>
      <w:r>
        <w:t xml:space="preserve">   disgusting    </w:t>
      </w:r>
      <w:r>
        <w:t xml:space="preserve">   adorable    </w:t>
      </w:r>
      <w:r>
        <w:t xml:space="preserve">   vicious    </w:t>
      </w:r>
      <w:r>
        <w:t xml:space="preserve">   scary    </w:t>
      </w:r>
      <w:r>
        <w:t xml:space="preserve">   delicious    </w:t>
      </w:r>
      <w:r>
        <w:t xml:space="preserve">   hungry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2021-10-11T00:39:32Z</dcterms:created>
  <dcterms:modified xsi:type="dcterms:W3CDTF">2021-10-11T00:39:32Z</dcterms:modified>
</cp:coreProperties>
</file>