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desordenado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fácil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ugly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guapo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looking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reservado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athletic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ordenado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especial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deportista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artístico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talentoso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lazy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viejo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perezoso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simpático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famoso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estudioso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hard working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gordo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intelligent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impaciente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antipático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bajo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talented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trabajador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unorganized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inteligente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2021-10-11T00:39:01Z</dcterms:created>
  <dcterms:modified xsi:type="dcterms:W3CDTF">2021-10-11T00:39:01Z</dcterms:modified>
</cp:coreProperties>
</file>