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charming    </w:t>
      </w:r>
      <w:r>
        <w:t xml:space="preserve">   disgusting    </w:t>
      </w:r>
      <w:r>
        <w:t xml:space="preserve">   dramatic    </w:t>
      </w:r>
      <w:r>
        <w:t xml:space="preserve">   explosive    </w:t>
      </w:r>
      <w:r>
        <w:t xml:space="preserve">   forgetful    </w:t>
      </w:r>
      <w:r>
        <w:t xml:space="preserve">   frozen    </w:t>
      </w:r>
      <w:r>
        <w:t xml:space="preserve">   furious    </w:t>
      </w:r>
      <w:r>
        <w:t xml:space="preserve">   generous    </w:t>
      </w:r>
      <w:r>
        <w:t xml:space="preserve">   golden    </w:t>
      </w:r>
      <w:r>
        <w:t xml:space="preserve">   haunting    </w:t>
      </w:r>
      <w:r>
        <w:t xml:space="preserve">   impressive    </w:t>
      </w:r>
      <w:r>
        <w:t xml:space="preserve">   luscious    </w:t>
      </w:r>
      <w:r>
        <w:t xml:space="preserve">   magnificent    </w:t>
      </w:r>
      <w:r>
        <w:t xml:space="preserve">   patient    </w:t>
      </w:r>
      <w:r>
        <w:t xml:space="preserve">   pristine    </w:t>
      </w:r>
      <w:r>
        <w:t xml:space="preserve">   silent    </w:t>
      </w:r>
      <w:r>
        <w:t xml:space="preserve">   terrifying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2021-10-11T00:39:35Z</dcterms:created>
  <dcterms:modified xsi:type="dcterms:W3CDTF">2021-10-11T00:39:35Z</dcterms:modified>
</cp:coreProperties>
</file>