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volatile    </w:t>
      </w:r>
      <w:r>
        <w:t xml:space="preserve">   surly    </w:t>
      </w:r>
      <w:r>
        <w:t xml:space="preserve">   ruthless    </w:t>
      </w:r>
      <w:r>
        <w:t xml:space="preserve">   bleak    </w:t>
      </w:r>
      <w:r>
        <w:t xml:space="preserve">   cosmopolitan    </w:t>
      </w:r>
      <w:r>
        <w:t xml:space="preserve">   dreary    </w:t>
      </w:r>
      <w:r>
        <w:t xml:space="preserve">   isolated    </w:t>
      </w:r>
      <w:r>
        <w:t xml:space="preserve">   vibrant    </w:t>
      </w:r>
      <w:r>
        <w:t xml:space="preserve">   barren    </w:t>
      </w:r>
      <w:r>
        <w:t xml:space="preserve">   repulsive    </w:t>
      </w:r>
      <w:r>
        <w:t xml:space="preserve">   truculent    </w:t>
      </w:r>
      <w:r>
        <w:t xml:space="preserve">   valiant    </w:t>
      </w:r>
      <w:r>
        <w:t xml:space="preserve">   precocious    </w:t>
      </w:r>
      <w:r>
        <w:t xml:space="preserve">   obnoxious    </w:t>
      </w:r>
      <w:r>
        <w:t xml:space="preserve">   malingering    </w:t>
      </w:r>
      <w:r>
        <w:t xml:space="preserve">   humble    </w:t>
      </w:r>
      <w:r>
        <w:t xml:space="preserve">   malicious    </w:t>
      </w:r>
      <w:r>
        <w:t xml:space="preserve">   elegant    </w:t>
      </w:r>
      <w:r>
        <w:t xml:space="preserve">   astute    </w:t>
      </w:r>
      <w:r>
        <w:t xml:space="preserve">   perplexed    </w:t>
      </w:r>
      <w:r>
        <w:t xml:space="preserve">   monotonous    </w:t>
      </w:r>
      <w:r>
        <w:t xml:space="preserve">   docile    </w:t>
      </w:r>
      <w:r>
        <w:t xml:space="preserve">   adept    </w:t>
      </w:r>
      <w:r>
        <w:t xml:space="preserve">   pungent    </w:t>
      </w:r>
      <w:r>
        <w:t xml:space="preserve">   placid    </w:t>
      </w:r>
      <w:r>
        <w:t xml:space="preserve">   vague    </w:t>
      </w:r>
      <w:r>
        <w:t xml:space="preserve">   precarious    </w:t>
      </w:r>
      <w:r>
        <w:t xml:space="preserve">   poignant    </w:t>
      </w:r>
      <w:r>
        <w:t xml:space="preserve">   evocative    </w:t>
      </w:r>
      <w:r>
        <w:t xml:space="preserve">   unique    </w:t>
      </w:r>
      <w:r>
        <w:t xml:space="preserve">   phenomenal    </w:t>
      </w:r>
      <w:r>
        <w:t xml:space="preserve">   tranquil    </w:t>
      </w:r>
      <w:r>
        <w:t xml:space="preserve">   massive    </w:t>
      </w:r>
      <w:r>
        <w:t xml:space="preserve">   dilapidated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2021-10-11T00:38:24Z</dcterms:created>
  <dcterms:modified xsi:type="dcterms:W3CDTF">2021-10-11T00:38:24Z</dcterms:modified>
</cp:coreProperties>
</file>