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ANNOYED    </w:t>
      </w:r>
      <w:r>
        <w:t xml:space="preserve">   BEAUTIFUL    </w:t>
      </w:r>
      <w:r>
        <w:t xml:space="preserve">   BIG    </w:t>
      </w:r>
      <w:r>
        <w:t xml:space="preserve">   BRAVE    </w:t>
      </w:r>
      <w:r>
        <w:t xml:space="preserve">   EVIL    </w:t>
      </w:r>
      <w:r>
        <w:t xml:space="preserve">   FAST    </w:t>
      </w:r>
      <w:r>
        <w:t xml:space="preserve">   FRIENDLY    </w:t>
      </w:r>
      <w:r>
        <w:t xml:space="preserve">   FUNNY    </w:t>
      </w:r>
      <w:r>
        <w:t xml:space="preserve">   HANDSOME    </w:t>
      </w:r>
      <w:r>
        <w:t xml:space="preserve">   HEAVY    </w:t>
      </w:r>
      <w:r>
        <w:t xml:space="preserve">   HELPFUL    </w:t>
      </w:r>
      <w:r>
        <w:t xml:space="preserve">   INTELLIGENT    </w:t>
      </w:r>
      <w:r>
        <w:t xml:space="preserve">   OLD    </w:t>
      </w:r>
      <w:r>
        <w:t xml:space="preserve">   SERIOUS    </w:t>
      </w:r>
      <w:r>
        <w:t xml:space="preserve">   SHORT    </w:t>
      </w:r>
      <w:r>
        <w:t xml:space="preserve">   SHY    </w:t>
      </w:r>
      <w:r>
        <w:t xml:space="preserve">   SMART    </w:t>
      </w:r>
      <w:r>
        <w:t xml:space="preserve">   STRONG    </w:t>
      </w:r>
      <w:r>
        <w:t xml:space="preserve">   TALKATIVE    </w:t>
      </w:r>
      <w:r>
        <w:t xml:space="preserve">   TALL    </w:t>
      </w:r>
      <w:r>
        <w:t xml:space="preserve">   UGLY    </w:t>
      </w:r>
      <w:r>
        <w:t xml:space="preserve">   WEAK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2021-10-11T00:39:44Z</dcterms:created>
  <dcterms:modified xsi:type="dcterms:W3CDTF">2021-10-11T00:39:44Z</dcterms:modified>
</cp:coreProperties>
</file>