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bello    </w:t>
      </w:r>
      <w:r>
        <w:t xml:space="preserve">   intelligente    </w:t>
      </w:r>
      <w:r>
        <w:t xml:space="preserve">   stupido    </w:t>
      </w:r>
      <w:r>
        <w:t xml:space="preserve">   pigro    </w:t>
      </w:r>
      <w:r>
        <w:t xml:space="preserve">   divertente    </w:t>
      </w:r>
      <w:r>
        <w:t xml:space="preserve">   gentile    </w:t>
      </w:r>
      <w:r>
        <w:t xml:space="preserve">   timido    </w:t>
      </w:r>
      <w:r>
        <w:t xml:space="preserve">   noioso    </w:t>
      </w:r>
      <w:r>
        <w:t xml:space="preserve">   serio    </w:t>
      </w:r>
      <w:r>
        <w:t xml:space="preserve">   forte    </w:t>
      </w:r>
      <w:r>
        <w:t xml:space="preserve">   piccolo    </w:t>
      </w:r>
      <w:r>
        <w:t xml:space="preserve">   verdi    </w:t>
      </w:r>
      <w:r>
        <w:t xml:space="preserve">   rosa    </w:t>
      </w:r>
      <w:r>
        <w:t xml:space="preserve">   calvo    </w:t>
      </w:r>
      <w:r>
        <w:t xml:space="preserve">   lunghi    </w:t>
      </w:r>
      <w:r>
        <w:t xml:space="preserve">   basso    </w:t>
      </w:r>
      <w:r>
        <w:t xml:space="preserve">   alta    </w:t>
      </w:r>
      <w:r>
        <w:t xml:space="preserve">   carino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2021-10-11T00:39:51Z</dcterms:created>
  <dcterms:modified xsi:type="dcterms:W3CDTF">2021-10-11T00:39:51Z</dcterms:modified>
</cp:coreProperties>
</file>