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Adjectives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Alta    </w:t>
      </w:r>
      <w:r>
        <w:t xml:space="preserve">   attivo    </w:t>
      </w:r>
      <w:r>
        <w:t xml:space="preserve">   basso    </w:t>
      </w:r>
      <w:r>
        <w:t xml:space="preserve">   buffo    </w:t>
      </w:r>
      <w:r>
        <w:t xml:space="preserve">   calvo    </w:t>
      </w:r>
      <w:r>
        <w:t xml:space="preserve">   Carino    </w:t>
      </w:r>
      <w:r>
        <w:t xml:space="preserve">   diligente    </w:t>
      </w:r>
      <w:r>
        <w:t xml:space="preserve">   educato    </w:t>
      </w:r>
      <w:r>
        <w:t xml:space="preserve">   forte    </w:t>
      </w:r>
      <w:r>
        <w:t xml:space="preserve">   grasso    </w:t>
      </w:r>
      <w:r>
        <w:t xml:space="preserve">   intelligente    </w:t>
      </w:r>
      <w:r>
        <w:t xml:space="preserve">   lunghi    </w:t>
      </w:r>
      <w:r>
        <w:t xml:space="preserve">   onesto    </w:t>
      </w:r>
      <w:r>
        <w:t xml:space="preserve">   Piccolo    </w:t>
      </w:r>
      <w:r>
        <w:t xml:space="preserve">   rosa    </w:t>
      </w:r>
      <w:r>
        <w:t xml:space="preserve">   serio    </w:t>
      </w:r>
      <w:r>
        <w:t xml:space="preserve">   verdi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 </dc:title>
  <dcterms:created xsi:type="dcterms:W3CDTF">2021-10-11T00:39:53Z</dcterms:created>
  <dcterms:modified xsi:type="dcterms:W3CDTF">2021-10-11T00:39:53Z</dcterms:modified>
</cp:coreProperties>
</file>