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yong    </w:t>
      </w:r>
      <w:r>
        <w:t xml:space="preserve">   important    </w:t>
      </w:r>
      <w:r>
        <w:t xml:space="preserve">   few    </w:t>
      </w:r>
      <w:r>
        <w:t xml:space="preserve">   public    </w:t>
      </w:r>
      <w:r>
        <w:t xml:space="preserve">   bad    </w:t>
      </w:r>
      <w:r>
        <w:t xml:space="preserve">   same    </w:t>
      </w:r>
      <w:r>
        <w:t xml:space="preserve">   able    </w:t>
      </w:r>
      <w:r>
        <w:t xml:space="preserve">   other    </w:t>
      </w:r>
      <w:r>
        <w:t xml:space="preserve">   great    </w:t>
      </w:r>
      <w:r>
        <w:t xml:space="preserve">   own    </w:t>
      </w:r>
      <w:r>
        <w:t xml:space="preserve">   different    </w:t>
      </w:r>
      <w:r>
        <w:t xml:space="preserve">   high    </w:t>
      </w:r>
      <w:r>
        <w:t xml:space="preserve">   pretty    </w:t>
      </w:r>
      <w:r>
        <w:t xml:space="preserve">   small    </w:t>
      </w:r>
      <w:r>
        <w:t xml:space="preserve">   little    </w:t>
      </w:r>
      <w:r>
        <w:t xml:space="preserve">   big    </w:t>
      </w:r>
      <w:r>
        <w:t xml:space="preserve">   last    </w:t>
      </w:r>
      <w:r>
        <w:t xml:space="preserve">   first    </w:t>
      </w:r>
      <w:r>
        <w:t xml:space="preserve">   new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2021-10-11T00:39:56Z</dcterms:created>
  <dcterms:modified xsi:type="dcterms:W3CDTF">2021-10-11T00:39:56Z</dcterms:modified>
</cp:coreProperties>
</file>