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Big box    </w:t>
      </w:r>
      <w:r>
        <w:t xml:space="preserve">   Black bag    </w:t>
      </w:r>
      <w:r>
        <w:t xml:space="preserve">   Brown bear    </w:t>
      </w:r>
      <w:r>
        <w:t xml:space="preserve">   Colorful purse    </w:t>
      </w:r>
      <w:r>
        <w:t xml:space="preserve">   Glass vase    </w:t>
      </w:r>
      <w:r>
        <w:t xml:space="preserve">   Junk food    </w:t>
      </w:r>
      <w:r>
        <w:t xml:space="preserve">   Little bottle    </w:t>
      </w:r>
      <w:r>
        <w:t xml:space="preserve">   Multiple books    </w:t>
      </w:r>
      <w:r>
        <w:t xml:space="preserve">   New phone    </w:t>
      </w:r>
      <w:r>
        <w:t xml:space="preserve">   Smart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2021-10-11T00:39:58Z</dcterms:created>
  <dcterms:modified xsi:type="dcterms:W3CDTF">2021-10-11T00:39:58Z</dcterms:modified>
</cp:coreProperties>
</file>