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scruffy    </w:t>
      </w:r>
      <w:r>
        <w:t xml:space="preserve">   quaint    </w:t>
      </w:r>
      <w:r>
        <w:t xml:space="preserve">   plump    </w:t>
      </w:r>
      <w:r>
        <w:t xml:space="preserve">   plain    </w:t>
      </w:r>
      <w:r>
        <w:t xml:space="preserve">   muscular    </w:t>
      </w:r>
      <w:r>
        <w:t xml:space="preserve">   long    </w:t>
      </w:r>
      <w:r>
        <w:t xml:space="preserve">   fit    </w:t>
      </w:r>
      <w:r>
        <w:t xml:space="preserve">   fancy    </w:t>
      </w:r>
      <w:r>
        <w:t xml:space="preserve">   drab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2021-10-11T00:40:00Z</dcterms:created>
  <dcterms:modified xsi:type="dcterms:W3CDTF">2021-10-11T00:40:00Z</dcterms:modified>
</cp:coreProperties>
</file>