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crashing    </w:t>
      </w:r>
      <w:r>
        <w:t xml:space="preserve">   damaged    </w:t>
      </w:r>
      <w:r>
        <w:t xml:space="preserve">   delightful    </w:t>
      </w:r>
      <w:r>
        <w:t xml:space="preserve">   disgusting    </w:t>
      </w:r>
      <w:r>
        <w:t xml:space="preserve">   massive    </w:t>
      </w:r>
      <w:r>
        <w:t xml:space="preserve">   miniature    </w:t>
      </w:r>
      <w:r>
        <w:t xml:space="preserve">   old-fashioned    </w:t>
      </w:r>
      <w:r>
        <w:t xml:space="preserve">   prehistoric    </w:t>
      </w:r>
      <w:r>
        <w:t xml:space="preserve">   shallow    </w:t>
      </w:r>
      <w:r>
        <w:t xml:space="preserve">   squeaking    </w:t>
      </w:r>
      <w:r>
        <w:t xml:space="preserve">   steep    </w:t>
      </w:r>
      <w:r>
        <w:t xml:space="preserve">   straight    </w:t>
      </w:r>
      <w:r>
        <w:t xml:space="preserve">   swift    </w:t>
      </w:r>
      <w:r>
        <w:t xml:space="preserve">   uninterested    </w:t>
      </w:r>
      <w:r>
        <w:t xml:space="preserve">   victorious    </w:t>
      </w:r>
      <w:r>
        <w:t xml:space="preserve">   whispering    </w:t>
      </w:r>
      <w:r>
        <w:t xml:space="preserve">   wonderful    </w:t>
      </w:r>
      <w:r>
        <w:t xml:space="preserve">   worried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2021-10-11T00:40:03Z</dcterms:created>
  <dcterms:modified xsi:type="dcterms:W3CDTF">2021-10-11T00:40:03Z</dcterms:modified>
</cp:coreProperties>
</file>