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Charming    </w:t>
      </w:r>
      <w:r>
        <w:t xml:space="preserve">   Cruel    </w:t>
      </w:r>
      <w:r>
        <w:t xml:space="preserve">   Fantastic    </w:t>
      </w:r>
      <w:r>
        <w:t xml:space="preserve">   Gentle    </w:t>
      </w:r>
      <w:r>
        <w:t xml:space="preserve">   Huge    </w:t>
      </w:r>
      <w:r>
        <w:t xml:space="preserve">   Perfect    </w:t>
      </w:r>
      <w:r>
        <w:t xml:space="preserve">   Rough    </w:t>
      </w:r>
      <w:r>
        <w:t xml:space="preserve">   Sharp    </w:t>
      </w:r>
      <w:r>
        <w:t xml:space="preserve">   Tasty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2021-10-11T00:38:36Z</dcterms:created>
  <dcterms:modified xsi:type="dcterms:W3CDTF">2021-10-11T00:38:36Z</dcterms:modified>
</cp:coreProperties>
</file>