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Sporty    </w:t>
      </w:r>
      <w:r>
        <w:t xml:space="preserve">   Conscientious    </w:t>
      </w:r>
      <w:r>
        <w:t xml:space="preserve">   Generous    </w:t>
      </w:r>
      <w:r>
        <w:t xml:space="preserve">   Brave    </w:t>
      </w:r>
      <w:r>
        <w:t xml:space="preserve">   Energetic    </w:t>
      </w:r>
      <w:r>
        <w:t xml:space="preserve">   Eager    </w:t>
      </w:r>
      <w:r>
        <w:t xml:space="preserve">   Adventurous    </w:t>
      </w:r>
      <w:r>
        <w:t xml:space="preserve">   Courageous    </w:t>
      </w:r>
      <w:r>
        <w:t xml:space="preserve">   Diligent    </w:t>
      </w:r>
      <w:r>
        <w:t xml:space="preserve">   Dynamic    </w:t>
      </w:r>
      <w:r>
        <w:t xml:space="preserve">   Brilliant    </w:t>
      </w:r>
      <w:r>
        <w:t xml:space="preserve">   Mature    </w:t>
      </w:r>
      <w:r>
        <w:t xml:space="preserve">   Wise    </w:t>
      </w:r>
      <w:r>
        <w:t xml:space="preserve">   Beautiful    </w:t>
      </w:r>
      <w:r>
        <w:t xml:space="preserve">   Intelligent    </w:t>
      </w:r>
      <w:r>
        <w:t xml:space="preserve">   Friendly    </w:t>
      </w:r>
      <w:r>
        <w:t xml:space="preserve">   Happy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2021-10-11T00:38:31Z</dcterms:created>
  <dcterms:modified xsi:type="dcterms:W3CDTF">2021-10-11T00:38:31Z</dcterms:modified>
</cp:coreProperties>
</file>