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loves wearing ________________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new house is really big and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teacher's desk always looks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bag that she bought yesterday was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buildings in New York are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collected my ______________ car this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had a vase of _______________ flowers on her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shopping centre was busy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neighbour's house has a ________________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asked for more tea because her cup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tree leaves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new dress is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2021-10-11T00:39:12Z</dcterms:created>
  <dcterms:modified xsi:type="dcterms:W3CDTF">2021-10-11T00:39:12Z</dcterms:modified>
</cp:coreProperties>
</file>