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sunny    </w:t>
      </w:r>
      <w:r>
        <w:t xml:space="preserve">   pink    </w:t>
      </w:r>
      <w:r>
        <w:t xml:space="preserve">   black    </w:t>
      </w:r>
      <w:r>
        <w:t xml:space="preserve">   bitter    </w:t>
      </w:r>
      <w:r>
        <w:t xml:space="preserve">   bumpy    </w:t>
      </w:r>
      <w:r>
        <w:t xml:space="preserve">   clear    </w:t>
      </w:r>
      <w:r>
        <w:t xml:space="preserve">   foggy    </w:t>
      </w:r>
      <w:r>
        <w:t xml:space="preserve">   furry    </w:t>
      </w:r>
      <w:r>
        <w:t xml:space="preserve">   rough    </w:t>
      </w:r>
      <w:r>
        <w:t xml:space="preserve">   smooth    </w:t>
      </w:r>
      <w:r>
        <w:t xml:space="preserve">   sweet    </w:t>
      </w:r>
      <w:r>
        <w:t xml:space="preserve">   friendly    </w:t>
      </w:r>
      <w:r>
        <w:t xml:space="preserve">   hard    </w:t>
      </w:r>
      <w:r>
        <w:t xml:space="preserve">   tall    </w:t>
      </w:r>
      <w:r>
        <w:t xml:space="preserve">   green    </w:t>
      </w:r>
      <w:r>
        <w:t xml:space="preserve">   wet    </w:t>
      </w:r>
      <w:r>
        <w:t xml:space="preserve">   cold    </w:t>
      </w:r>
      <w:r>
        <w:t xml:space="preserve">   hot    </w:t>
      </w:r>
      <w:r>
        <w:t xml:space="preserve">   shiny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2021-10-11T00:38:41Z</dcterms:created>
  <dcterms:modified xsi:type="dcterms:W3CDTF">2021-10-11T00:38:41Z</dcterms:modified>
</cp:coreProperties>
</file>