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1st form - winter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straight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ginger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beautiful</w:t>
            </w:r>
          </w:p>
        </w:tc>
      </w:tr>
    </w:tbl>
    <w:p>
      <w:pPr>
        <w:pStyle w:val="WordBankMedium"/>
      </w:pPr>
      <w:r>
        <w:t xml:space="preserve">   branché    </w:t>
      </w:r>
      <w:r>
        <w:t xml:space="preserve">   poli    </w:t>
      </w:r>
      <w:r>
        <w:t xml:space="preserve">   intelligent    </w:t>
      </w:r>
      <w:r>
        <w:t xml:space="preserve">   charmant    </w:t>
      </w:r>
      <w:r>
        <w:t xml:space="preserve">   modeste    </w:t>
      </w:r>
      <w:r>
        <w:t xml:space="preserve">   drole    </w:t>
      </w:r>
      <w:r>
        <w:t xml:space="preserve">   curieux    </w:t>
      </w:r>
      <w:r>
        <w:t xml:space="preserve">   généreux    </w:t>
      </w:r>
      <w:r>
        <w:t xml:space="preserve">   travailleur    </w:t>
      </w:r>
      <w:r>
        <w:t xml:space="preserve">   beau    </w:t>
      </w:r>
      <w:r>
        <w:t xml:space="preserve">   belle    </w:t>
      </w:r>
      <w:r>
        <w:t xml:space="preserve">   j'ai    </w:t>
      </w:r>
      <w:r>
        <w:t xml:space="preserve">   il a    </w:t>
      </w:r>
      <w:r>
        <w:t xml:space="preserve">   elle a    </w:t>
      </w:r>
      <w:r>
        <w:t xml:space="preserve">   je n'ai pas     </w:t>
      </w:r>
      <w:r>
        <w:t xml:space="preserve">   les cheveux raides    </w:t>
      </w:r>
      <w:r>
        <w:t xml:space="preserve">   les cheveux roux    </w:t>
      </w:r>
      <w:r>
        <w:t xml:space="preserve">   chauve    </w:t>
      </w:r>
      <w:r>
        <w:t xml:space="preserve">   oiseau    </w:t>
      </w:r>
      <w:r>
        <w:t xml:space="preserve">   serpent    </w:t>
      </w:r>
      <w:r>
        <w:t xml:space="preserve">   cheval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1st form - winter term</dc:title>
  <dcterms:created xsi:type="dcterms:W3CDTF">2021-10-20T03:30:12Z</dcterms:created>
  <dcterms:modified xsi:type="dcterms:W3CDTF">2021-10-20T03:30:12Z</dcterms:modified>
</cp:coreProperties>
</file>