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cost £20,000 for our new car. It was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longer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eat too much, you will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library people don't speak. They are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can't see. It is too ________ in this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good-looking man is a man 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good-looking woman is a woman 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Unafraid. Not scared. Bold.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is not good-looking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son is 6ft 2. He's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son can lift heavy things. He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customer left a big tip. She was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did not wash the dishes. They are still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there are no clouds, the sky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If you get too close to a fire you will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My son helps me cook dinner. He's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Something that weighs a lot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Silver and gold are very ____________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My next door neighbour looks after my house when I'm away. He's 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I think I failed the test. It was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shouted at my husband for no reason. He was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daughter came first in the running race. She's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desert is _______. There is no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giraffe is tall but a hamster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can't run fast, she is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cousin lives in a huge house. He's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husband's family don't have much money. They are 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washed my hair. It is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 concerts are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daughter is five years old. 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grandfather is 93. He's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are from France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Tom is afraid of talking to strangers.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you don't eat enough you will become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 pillow is so.....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is the colour of a citrus fruit and also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2021-10-11T00:39:18Z</dcterms:created>
  <dcterms:modified xsi:type="dcterms:W3CDTF">2021-10-11T00:39:18Z</dcterms:modified>
</cp:coreProperties>
</file>