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vert    </w:t>
      </w:r>
      <w:r>
        <w:t xml:space="preserve">   gris    </w:t>
      </w:r>
      <w:r>
        <w:t xml:space="preserve">   orange    </w:t>
      </w:r>
      <w:r>
        <w:t xml:space="preserve">   jaune    </w:t>
      </w:r>
      <w:r>
        <w:t xml:space="preserve">   noir    </w:t>
      </w:r>
      <w:r>
        <w:t xml:space="preserve">   marron    </w:t>
      </w:r>
      <w:r>
        <w:t xml:space="preserve">   violet    </w:t>
      </w:r>
      <w:r>
        <w:t xml:space="preserve">   rose    </w:t>
      </w:r>
      <w:r>
        <w:t xml:space="preserve">   rouge    </w:t>
      </w:r>
      <w:r>
        <w:t xml:space="preserve">   blanc    </w:t>
      </w:r>
      <w:r>
        <w:t xml:space="preserve">   bleu    </w:t>
      </w:r>
      <w:r>
        <w:t xml:space="preserve">   muscle    </w:t>
      </w:r>
      <w:r>
        <w:t xml:space="preserve">   fort    </w:t>
      </w:r>
      <w:r>
        <w:t xml:space="preserve">   moche    </w:t>
      </w:r>
      <w:r>
        <w:t xml:space="preserve">   brave    </w:t>
      </w:r>
      <w:r>
        <w:t xml:space="preserve">   itelligent    </w:t>
      </w:r>
      <w:r>
        <w:t xml:space="preserve">   cool    </w:t>
      </w:r>
      <w:r>
        <w:t xml:space="preserve">   fou    </w:t>
      </w:r>
      <w:r>
        <w:t xml:space="preserve">   vicieux    </w:t>
      </w:r>
      <w:r>
        <w:t xml:space="preserve">   pas sage    </w:t>
      </w:r>
      <w:r>
        <w:t xml:space="preserve">   mince    </w:t>
      </w:r>
      <w:r>
        <w:t xml:space="preserve">   petit    </w:t>
      </w:r>
      <w:r>
        <w:t xml:space="preserve">   vieux    </w:t>
      </w:r>
      <w:r>
        <w:t xml:space="preserve">   jeune    </w:t>
      </w:r>
      <w:r>
        <w:t xml:space="preserve">   gros    </w:t>
      </w:r>
      <w:r>
        <w:t xml:space="preserve">   belle    </w:t>
      </w:r>
      <w:r>
        <w:t xml:space="preserve">   bete    </w:t>
      </w:r>
      <w:r>
        <w:t xml:space="preserve">   court    </w:t>
      </w:r>
      <w:r>
        <w:t xml:space="preserve">   marrant    </w:t>
      </w:r>
      <w:r>
        <w:t xml:space="preserve">   amicale    </w:t>
      </w:r>
      <w:r>
        <w:t xml:space="preserve">   timid    </w:t>
      </w:r>
      <w:r>
        <w:t xml:space="preserve">   faible    </w:t>
      </w:r>
      <w:r>
        <w:t xml:space="preserve">   enervant    </w:t>
      </w:r>
      <w:r>
        <w:t xml:space="preserve">   mignon    </w:t>
      </w:r>
      <w:r>
        <w:t xml:space="preserve">   fainéant    </w:t>
      </w:r>
      <w:r>
        <w:t xml:space="preserve">   grand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2021-10-11T00:38:46Z</dcterms:created>
  <dcterms:modified xsi:type="dcterms:W3CDTF">2021-10-11T00:38:46Z</dcterms:modified>
</cp:coreProperties>
</file>