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shy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nice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sad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polite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patient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happy (f)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powerful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evil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athletic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nervous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weak (m)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2021-10-11T00:39:21Z</dcterms:created>
  <dcterms:modified xsi:type="dcterms:W3CDTF">2021-10-11T00:39:21Z</dcterms:modified>
</cp:coreProperties>
</file>