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Popular    </w:t>
      </w:r>
      <w:r>
        <w:t xml:space="preserve">   Clever    </w:t>
      </w:r>
      <w:r>
        <w:t xml:space="preserve">   Cute    </w:t>
      </w:r>
      <w:r>
        <w:t xml:space="preserve">   Funny    </w:t>
      </w:r>
      <w:r>
        <w:t xml:space="preserve">   Hostile    </w:t>
      </w:r>
      <w:r>
        <w:t xml:space="preserve">   Caring    </w:t>
      </w:r>
      <w:r>
        <w:t xml:space="preserve">   Furious    </w:t>
      </w:r>
      <w:r>
        <w:t xml:space="preserve">   Impatient    </w:t>
      </w:r>
      <w:r>
        <w:t xml:space="preserve">   Honest    </w:t>
      </w:r>
      <w:r>
        <w:t xml:space="preserve">   Kind    </w:t>
      </w:r>
      <w:r>
        <w:t xml:space="preserve">   Spotty    </w:t>
      </w:r>
      <w:r>
        <w:t xml:space="preserve">   Skinny    </w:t>
      </w:r>
      <w:r>
        <w:t xml:space="preserve">   Crazy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2021-10-11T00:38:39Z</dcterms:created>
  <dcterms:modified xsi:type="dcterms:W3CDTF">2021-10-11T00:38:39Z</dcterms:modified>
</cp:coreProperties>
</file>