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savvy    </w:t>
      </w:r>
      <w:r>
        <w:t xml:space="preserve">   handsome    </w:t>
      </w:r>
      <w:r>
        <w:t xml:space="preserve">   gorgeous    </w:t>
      </w:r>
      <w:r>
        <w:t xml:space="preserve">   striking    </w:t>
      </w:r>
      <w:r>
        <w:t xml:space="preserve">   kind    </w:t>
      </w:r>
      <w:r>
        <w:t xml:space="preserve">   polite    </w:t>
      </w:r>
      <w:r>
        <w:t xml:space="preserve">   horrific    </w:t>
      </w:r>
      <w:r>
        <w:t xml:space="preserve">   nasty    </w:t>
      </w:r>
      <w:r>
        <w:t xml:space="preserve">   funky    </w:t>
      </w:r>
      <w:r>
        <w:t xml:space="preserve">   stinky    </w:t>
      </w:r>
      <w:r>
        <w:t xml:space="preserve">   strong    </w:t>
      </w:r>
      <w:r>
        <w:t xml:space="preserve">   petite    </w:t>
      </w:r>
      <w:r>
        <w:t xml:space="preserve">   gigantically    </w:t>
      </w:r>
      <w:r>
        <w:t xml:space="preserve">   small    </w:t>
      </w:r>
      <w:r>
        <w:t xml:space="preserve">   large    </w:t>
      </w:r>
      <w:r>
        <w:t xml:space="preserve">   peaceful    </w:t>
      </w:r>
      <w:r>
        <w:t xml:space="preserve">   back    </w:t>
      </w:r>
      <w:r>
        <w:t xml:space="preserve">   front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brown    </w:t>
      </w:r>
      <w:r>
        <w:t xml:space="preserve">   amazingly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2021-10-11T00:38:42Z</dcterms:created>
  <dcterms:modified xsi:type="dcterms:W3CDTF">2021-10-11T00:38:42Z</dcterms:modified>
</cp:coreProperties>
</file>