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Adjectives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bonito    </w:t>
      </w:r>
      <w:r>
        <w:t xml:space="preserve">   guapo    </w:t>
      </w:r>
      <w:r>
        <w:t xml:space="preserve">   delgado    </w:t>
      </w:r>
      <w:r>
        <w:t xml:space="preserve">   rapido    </w:t>
      </w:r>
      <w:r>
        <w:t xml:space="preserve">   pequeno    </w:t>
      </w:r>
      <w:r>
        <w:t xml:space="preserve">   grande    </w:t>
      </w:r>
      <w:r>
        <w:t xml:space="preserve">   bajo    </w:t>
      </w:r>
      <w:r>
        <w:t xml:space="preserve">   alto    </w:t>
      </w:r>
      <w:r>
        <w:t xml:space="preserve">   valiente    </w:t>
      </w:r>
      <w:r>
        <w:t xml:space="preserve">   timido    </w:t>
      </w:r>
      <w:r>
        <w:t xml:space="preserve">   inteligente    </w:t>
      </w:r>
      <w:r>
        <w:t xml:space="preserve">   aburrido    </w:t>
      </w:r>
      <w:r>
        <w:t xml:space="preserve">   alegre    </w:t>
      </w:r>
      <w:r>
        <w:t xml:space="preserve">   gracioso    </w:t>
      </w:r>
      <w:r>
        <w:t xml:space="preserve">   divertido    </w:t>
      </w:r>
      <w:r>
        <w:t xml:space="preserve">   simpatico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Adjectives</dc:title>
  <dcterms:created xsi:type="dcterms:W3CDTF">2021-10-11T00:38:56Z</dcterms:created>
  <dcterms:modified xsi:type="dcterms:W3CDTF">2021-10-11T00:38:56Z</dcterms:modified>
</cp:coreProperties>
</file>