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weird    </w:t>
      </w:r>
      <w:r>
        <w:t xml:space="preserve">   vicious    </w:t>
      </w:r>
      <w:r>
        <w:t xml:space="preserve">   ugly    </w:t>
      </w:r>
      <w:r>
        <w:t xml:space="preserve">   angry    </w:t>
      </w:r>
      <w:r>
        <w:t xml:space="preserve">   bright    </w:t>
      </w:r>
      <w:r>
        <w:t xml:space="preserve">   busy    </w:t>
      </w:r>
      <w:r>
        <w:t xml:space="preserve">   cloudy    </w:t>
      </w:r>
      <w:r>
        <w:t xml:space="preserve">   cosy    </w:t>
      </w:r>
      <w:r>
        <w:t xml:space="preserve">   dark    </w:t>
      </w:r>
      <w:r>
        <w:t xml:space="preserve">   dull    </w:t>
      </w:r>
      <w:r>
        <w:t xml:space="preserve">   energetic    </w:t>
      </w:r>
      <w:r>
        <w:t xml:space="preserve">   flowery    </w:t>
      </w:r>
      <w:r>
        <w:t xml:space="preserve">   funny    </w:t>
      </w:r>
      <w:r>
        <w:t xml:space="preserve">   girly    </w:t>
      </w:r>
      <w:r>
        <w:t xml:space="preserve">   helpful    </w:t>
      </w:r>
      <w:r>
        <w:t xml:space="preserve">   intelligent    </w:t>
      </w:r>
      <w:r>
        <w:t xml:space="preserve">   joyful    </w:t>
      </w:r>
      <w:r>
        <w:t xml:space="preserve">   kind    </w:t>
      </w:r>
      <w:r>
        <w:t xml:space="preserve">   lazy    </w:t>
      </w:r>
      <w:r>
        <w:t xml:space="preserve">   mysterious    </w:t>
      </w:r>
      <w:r>
        <w:t xml:space="preserve">   nervous    </w:t>
      </w:r>
      <w:r>
        <w:t xml:space="preserve">   old    </w:t>
      </w:r>
      <w:r>
        <w:t xml:space="preserve">   prickly    </w:t>
      </w:r>
      <w:r>
        <w:t xml:space="preserve">   quiet    </w:t>
      </w:r>
      <w:r>
        <w:t xml:space="preserve">   red    </w:t>
      </w:r>
      <w:r>
        <w:t xml:space="preserve">   silly    </w:t>
      </w:r>
      <w:r>
        <w:t xml:space="preserve">   smelly    </w:t>
      </w:r>
      <w:r>
        <w:t xml:space="preserve">   sunny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2021-10-12T20:40:51Z</dcterms:created>
  <dcterms:modified xsi:type="dcterms:W3CDTF">2021-10-12T20:40:51Z</dcterms:modified>
</cp:coreProperties>
</file>