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expensive    </w:t>
      </w:r>
      <w:r>
        <w:t xml:space="preserve">   beautiful    </w:t>
      </w:r>
      <w:r>
        <w:t xml:space="preserve">   friendly    </w:t>
      </w:r>
      <w:r>
        <w:t xml:space="preserve">   good-hearted    </w:t>
      </w:r>
      <w:r>
        <w:t xml:space="preserve">   happy    </w:t>
      </w:r>
      <w:r>
        <w:t xml:space="preserve">   horrible    </w:t>
      </w:r>
      <w:r>
        <w:t xml:space="preserve">   huge    </w:t>
      </w:r>
      <w:r>
        <w:t xml:space="preserve">   lovely    </w:t>
      </w:r>
      <w:r>
        <w:t xml:space="preserve">   playful    </w:t>
      </w:r>
      <w:r>
        <w:t xml:space="preserve">   serious    </w:t>
      </w:r>
      <w:r>
        <w:t xml:space="preserve">   tiny    </w:t>
      </w:r>
      <w:r>
        <w:t xml:space="preserve">   ugly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2021-10-12T20:40:56Z</dcterms:created>
  <dcterms:modified xsi:type="dcterms:W3CDTF">2021-10-12T20:40:56Z</dcterms:modified>
</cp:coreProperties>
</file>