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Adjectives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opposite of high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opposite of deep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opposite of dry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opposite of sweltering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synonym of expensive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opposite of fast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opposite of narrow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opposite of early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opposite of long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opposite of heavy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Adjectives</dc:title>
  <dcterms:created xsi:type="dcterms:W3CDTF">2021-10-11T00:39:29Z</dcterms:created>
  <dcterms:modified xsi:type="dcterms:W3CDTF">2021-10-11T00:39:29Z</dcterms:modified>
</cp:coreProperties>
</file>