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weird    </w:t>
      </w:r>
      <w:r>
        <w:t xml:space="preserve">   lame    </w:t>
      </w:r>
      <w:r>
        <w:t xml:space="preserve">   boring    </w:t>
      </w:r>
      <w:r>
        <w:t xml:space="preserve">   amazing    </w:t>
      </w:r>
      <w:r>
        <w:t xml:space="preserve">   respectful    </w:t>
      </w:r>
      <w:r>
        <w:t xml:space="preserve">   smart    </w:t>
      </w:r>
      <w:r>
        <w:t xml:space="preserve">   stupid    </w:t>
      </w:r>
      <w:r>
        <w:t xml:space="preserve">   funny    </w:t>
      </w:r>
      <w:r>
        <w:t xml:space="preserve">   disrespectful    </w:t>
      </w:r>
      <w:r>
        <w:t xml:space="preserve">   caring    </w:t>
      </w:r>
      <w:r>
        <w:t xml:space="preserve">   nice    </w:t>
      </w:r>
      <w:r>
        <w:t xml:space="preserve">   ruse    </w:t>
      </w:r>
      <w:r>
        <w:t xml:space="preserve">   big    </w:t>
      </w:r>
      <w:r>
        <w:t xml:space="preserve">   fat    </w:t>
      </w:r>
      <w:r>
        <w:t xml:space="preserve">   skinny    </w:t>
      </w:r>
      <w:r>
        <w:t xml:space="preserve">   Small    </w:t>
      </w:r>
      <w:r>
        <w:t xml:space="preserve">   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</dc:title>
  <dcterms:created xsi:type="dcterms:W3CDTF">2021-10-12T20:40:58Z</dcterms:created>
  <dcterms:modified xsi:type="dcterms:W3CDTF">2021-10-12T20:40:58Z</dcterms:modified>
</cp:coreProperties>
</file>