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chairoi    </w:t>
      </w:r>
      <w:r>
        <w:t xml:space="preserve">   kuroi    </w:t>
      </w:r>
      <w:r>
        <w:t xml:space="preserve">   shiroi    </w:t>
      </w:r>
      <w:r>
        <w:t xml:space="preserve">   pinku    </w:t>
      </w:r>
      <w:r>
        <w:t xml:space="preserve">   murasaki    </w:t>
      </w:r>
      <w:r>
        <w:t xml:space="preserve">   orenji    </w:t>
      </w:r>
      <w:r>
        <w:t xml:space="preserve">   midori    </w:t>
      </w:r>
      <w:r>
        <w:t xml:space="preserve">   aoi    </w:t>
      </w:r>
      <w:r>
        <w:t xml:space="preserve">   kiiroi    </w:t>
      </w:r>
      <w:r>
        <w:t xml:space="preserve">   akai    </w:t>
      </w:r>
      <w:r>
        <w:t xml:space="preserve">   majime    </w:t>
      </w:r>
      <w:r>
        <w:t xml:space="preserve">   yasashii    </w:t>
      </w:r>
      <w:r>
        <w:t xml:space="preserve">   hen    </w:t>
      </w:r>
      <w:r>
        <w:t xml:space="preserve">   tsumaranai    </w:t>
      </w:r>
      <w:r>
        <w:t xml:space="preserve">   omoshiroi    </w:t>
      </w:r>
      <w:r>
        <w:t xml:space="preserve">   tanoshii    </w:t>
      </w:r>
      <w:r>
        <w:t xml:space="preserve">   shizuka    </w:t>
      </w:r>
      <w:r>
        <w:t xml:space="preserve">   kakkoii    </w:t>
      </w:r>
      <w:r>
        <w:t xml:space="preserve">   kirei    </w:t>
      </w:r>
      <w:r>
        <w:t xml:space="preserve">   utsukushii    </w:t>
      </w:r>
      <w:r>
        <w:t xml:space="preserve">   kawaii    </w:t>
      </w:r>
      <w:r>
        <w:t xml:space="preserve">   minikui    </w:t>
      </w:r>
      <w:r>
        <w:t xml:space="preserve">   warui    </w:t>
      </w:r>
      <w:r>
        <w:t xml:space="preserve">   ii    </w:t>
      </w:r>
      <w:r>
        <w:t xml:space="preserve">   hikui    </w:t>
      </w:r>
      <w:r>
        <w:t xml:space="preserve">   takai    </w:t>
      </w:r>
      <w:r>
        <w:t xml:space="preserve">   mijikai    </w:t>
      </w:r>
      <w:r>
        <w:t xml:space="preserve">   nagai    </w:t>
      </w:r>
      <w:r>
        <w:t xml:space="preserve">   chiisai    </w:t>
      </w:r>
      <w:r>
        <w:t xml:space="preserve">   ookii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2021-10-12T20:41:00Z</dcterms:created>
  <dcterms:modified xsi:type="dcterms:W3CDTF">2021-10-12T20:41:00Z</dcterms:modified>
</cp:coreProperties>
</file>