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Spacious    </w:t>
      </w:r>
      <w:r>
        <w:t xml:space="preserve">   Potent    </w:t>
      </w:r>
      <w:r>
        <w:t xml:space="preserve">   Ancient    </w:t>
      </w:r>
      <w:r>
        <w:t xml:space="preserve">   Brilliant    </w:t>
      </w:r>
      <w:r>
        <w:t xml:space="preserve">   Delicious    </w:t>
      </w:r>
      <w:r>
        <w:t xml:space="preserve">   Terrified    </w:t>
      </w:r>
      <w:r>
        <w:t xml:space="preserve">   Scalding    </w:t>
      </w:r>
      <w:r>
        <w:t xml:space="preserve">   Spotless    </w:t>
      </w:r>
      <w:r>
        <w:t xml:space="preserve">   Furious    </w:t>
      </w:r>
      <w:r>
        <w:t xml:space="preserve">   Freezing    </w:t>
      </w:r>
      <w:r>
        <w:t xml:space="preserve">   Small    </w:t>
      </w:r>
      <w:r>
        <w:t xml:space="preserve">   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2021-10-12T20:41:05Z</dcterms:created>
  <dcterms:modified xsi:type="dcterms:W3CDTF">2021-10-12T20:41:05Z</dcterms:modified>
</cp:coreProperties>
</file>