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adverb    </w:t>
      </w:r>
      <w:r>
        <w:t xml:space="preserve">   object    </w:t>
      </w:r>
      <w:r>
        <w:t xml:space="preserve">   subject    </w:t>
      </w:r>
      <w:r>
        <w:t xml:space="preserve">   pronoun    </w:t>
      </w:r>
      <w:r>
        <w:t xml:space="preserve">   vocabulary    </w:t>
      </w:r>
      <w:r>
        <w:t xml:space="preserve">   definition    </w:t>
      </w:r>
      <w:r>
        <w:t xml:space="preserve">   spelling    </w:t>
      </w:r>
      <w:r>
        <w:t xml:space="preserve">   describe    </w:t>
      </w:r>
      <w:r>
        <w:t xml:space="preserve">   metaphor    </w:t>
      </w:r>
      <w:r>
        <w:t xml:space="preserve">   simile    </w:t>
      </w:r>
      <w:r>
        <w:t xml:space="preserve">   antonym    </w:t>
      </w:r>
      <w:r>
        <w:t xml:space="preserve">   synonym    </w:t>
      </w:r>
      <w:r>
        <w:t xml:space="preserve">   suffix    </w:t>
      </w:r>
      <w:r>
        <w:t xml:space="preserve">   prefix    </w:t>
      </w:r>
      <w:r>
        <w:t xml:space="preserve">   latin    </w:t>
      </w:r>
      <w:r>
        <w:t xml:space="preserve">   descriptive    </w:t>
      </w:r>
      <w:r>
        <w:t xml:space="preserve">   scholarly    </w:t>
      </w:r>
      <w:r>
        <w:t xml:space="preserve">   grammar    </w:t>
      </w:r>
      <w:r>
        <w:t xml:space="preserve">   verb    </w:t>
      </w:r>
      <w:r>
        <w:t xml:space="preserve">   noun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2021-10-12T20:41:07Z</dcterms:created>
  <dcterms:modified xsi:type="dcterms:W3CDTF">2021-10-12T20:41:07Z</dcterms:modified>
</cp:coreProperties>
</file>