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wonderful    </w:t>
      </w:r>
      <w:r>
        <w:t xml:space="preserve">   proud    </w:t>
      </w:r>
      <w:r>
        <w:t xml:space="preserve">   lively    </w:t>
      </w:r>
      <w:r>
        <w:t xml:space="preserve">   happy    </w:t>
      </w:r>
      <w:r>
        <w:t xml:space="preserve">   massive    </w:t>
      </w:r>
      <w:r>
        <w:t xml:space="preserve">   huge    </w:t>
      </w:r>
      <w:r>
        <w:t xml:space="preserve">   great    </w:t>
      </w:r>
      <w:r>
        <w:t xml:space="preserve">   brave    </w:t>
      </w:r>
      <w:r>
        <w:t xml:space="preserve">   calm    </w:t>
      </w:r>
      <w:r>
        <w:t xml:space="preserve">   handsome    </w:t>
      </w:r>
      <w:r>
        <w:t xml:space="preserve">   glamorous    </w:t>
      </w:r>
      <w:r>
        <w:t xml:space="preserve">   flabby    </w:t>
      </w:r>
      <w:r>
        <w:t xml:space="preserve">   fancy    </w:t>
      </w:r>
      <w:r>
        <w:t xml:space="preserve">   fit    </w:t>
      </w:r>
      <w:r>
        <w:t xml:space="preserve">   chubby    </w:t>
      </w:r>
      <w:r>
        <w:t xml:space="preserve">   beautiful    </w:t>
      </w:r>
      <w:r>
        <w:t xml:space="preserve">   attractive    </w:t>
      </w:r>
      <w:r>
        <w:t xml:space="preserve">   bald    </w:t>
      </w:r>
      <w:r>
        <w:t xml:space="preserve">   big    </w:t>
      </w:r>
      <w:r>
        <w:t xml:space="preserve">   deeper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2021-10-12T20:41:12Z</dcterms:created>
  <dcterms:modified xsi:type="dcterms:W3CDTF">2021-10-12T20:41:12Z</dcterms:modified>
</cp:coreProperties>
</file>