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parvus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opposite of 'tristis'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terrified...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opposite of 'short'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2021-10-11T00:39:35Z</dcterms:created>
  <dcterms:modified xsi:type="dcterms:W3CDTF">2021-10-11T00:39:35Z</dcterms:modified>
</cp:coreProperties>
</file>