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Joyful    </w:t>
      </w:r>
      <w:r>
        <w:t xml:space="preserve">   Delightful    </w:t>
      </w:r>
      <w:r>
        <w:t xml:space="preserve">   horrible    </w:t>
      </w:r>
      <w:r>
        <w:t xml:space="preserve">   twelve    </w:t>
      </w:r>
      <w:r>
        <w:t xml:space="preserve">   Eight    </w:t>
      </w:r>
      <w:r>
        <w:t xml:space="preserve">   Messy    </w:t>
      </w:r>
      <w:r>
        <w:t xml:space="preserve">   Yucky    </w:t>
      </w:r>
      <w:r>
        <w:t xml:space="preserve">   Pretty    </w:t>
      </w:r>
      <w:r>
        <w:t xml:space="preserve">   Blue    </w:t>
      </w:r>
      <w:r>
        <w:t xml:space="preserve">   Glad    </w:t>
      </w:r>
      <w:r>
        <w:t xml:space="preserve">   Upset    </w:t>
      </w:r>
      <w:r>
        <w:t xml:space="preserve">   Bad    </w:t>
      </w:r>
      <w:r>
        <w:t xml:space="preserve">   Good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2021-10-12T20:41:15Z</dcterms:created>
  <dcterms:modified xsi:type="dcterms:W3CDTF">2021-10-12T20:41:15Z</dcterms:modified>
</cp:coreProperties>
</file>