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anxious or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arguing and picking fights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Looking on the bright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Focusing on the bad instead of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Irritated and exasperated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Appreciative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word for shy and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Someone mean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Showing you understand how a person is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Reserved and timid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Can't be bothered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 strong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Active and 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are left without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Antonym of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feeling when wishes have failed to be fulfilled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Knows a 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for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Shows affection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Known for a bad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Hurting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Nice to be around,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Feeling unhappy and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2021-10-11T00:39:37Z</dcterms:created>
  <dcterms:modified xsi:type="dcterms:W3CDTF">2021-10-11T00:39:37Z</dcterms:modified>
</cp:coreProperties>
</file>