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Adjectives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amazing    </w:t>
      </w:r>
      <w:r>
        <w:t xml:space="preserve">   disappointing    </w:t>
      </w:r>
      <w:r>
        <w:t xml:space="preserve">   gloomy    </w:t>
      </w:r>
      <w:r>
        <w:t xml:space="preserve">   shocking    </w:t>
      </w:r>
      <w:r>
        <w:t xml:space="preserve">   dark    </w:t>
      </w:r>
      <w:r>
        <w:t xml:space="preserve">   sensible    </w:t>
      </w:r>
      <w:r>
        <w:t xml:space="preserve">   realistic    </w:t>
      </w:r>
      <w:r>
        <w:t xml:space="preserve">   creative    </w:t>
      </w:r>
      <w:r>
        <w:t xml:space="preserve">   surprising    </w:t>
      </w:r>
      <w:r>
        <w:t xml:space="preserve">   modern    </w:t>
      </w:r>
      <w:r>
        <w:t xml:space="preserve">   special    </w:t>
      </w:r>
      <w:r>
        <w:t xml:space="preserve">   cheerful    </w:t>
      </w:r>
      <w:r>
        <w:t xml:space="preserve">   sad    </w:t>
      </w:r>
      <w:r>
        <w:t xml:space="preserve">   happy    </w:t>
      </w:r>
      <w:r>
        <w:t xml:space="preserve">   ordinary    </w:t>
      </w:r>
      <w:r>
        <w:t xml:space="preserve">   extraordinary    </w:t>
      </w:r>
      <w:r>
        <w:t xml:space="preserve">   dull    </w:t>
      </w:r>
      <w:r>
        <w:t xml:space="preserve">   brilliant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Adjectives </dc:title>
  <dcterms:created xsi:type="dcterms:W3CDTF">2021-10-12T20:41:22Z</dcterms:created>
  <dcterms:modified xsi:type="dcterms:W3CDTF">2021-10-12T20:41:22Z</dcterms:modified>
</cp:coreProperties>
</file>