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Nobody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Eco-friendly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There's a lot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so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Nobody and no vegetation around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Near equator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sea in Hawaii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moutains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so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2021-10-11T00:39:40Z</dcterms:created>
  <dcterms:modified xsi:type="dcterms:W3CDTF">2021-10-11T00:39:40Z</dcterms:modified>
</cp:coreProperties>
</file>