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sparkly    </w:t>
      </w:r>
      <w:r>
        <w:t xml:space="preserve">   delicious    </w:t>
      </w:r>
      <w:r>
        <w:t xml:space="preserve">   faithful    </w:t>
      </w:r>
      <w:r>
        <w:t xml:space="preserve">   messy    </w:t>
      </w:r>
      <w:r>
        <w:t xml:space="preserve">   fluffy    </w:t>
      </w:r>
      <w:r>
        <w:t xml:space="preserve">   playful    </w:t>
      </w:r>
      <w:r>
        <w:t xml:space="preserve">   excited    </w:t>
      </w:r>
      <w:r>
        <w:t xml:space="preserve">   curly    </w:t>
      </w:r>
      <w:r>
        <w:t xml:space="preserve">   lovely    </w:t>
      </w:r>
      <w:r>
        <w:t xml:space="preserve">   cute    </w:t>
      </w:r>
      <w:r>
        <w:t xml:space="preserve">   silly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2021-10-12T20:41:30Z</dcterms:created>
  <dcterms:modified xsi:type="dcterms:W3CDTF">2021-10-12T20:41:30Z</dcterms:modified>
</cp:coreProperties>
</file>