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annoyed    </w:t>
      </w:r>
      <w:r>
        <w:t xml:space="preserve">   brilliant    </w:t>
      </w:r>
      <w:r>
        <w:t xml:space="preserve">   great    </w:t>
      </w:r>
      <w:r>
        <w:t xml:space="preserve">   clueless    </w:t>
      </w:r>
      <w:r>
        <w:t xml:space="preserve">   weird    </w:t>
      </w:r>
      <w:r>
        <w:t xml:space="preserve">   angry    </w:t>
      </w:r>
      <w:r>
        <w:t xml:space="preserve">   sad    </w:t>
      </w:r>
      <w:r>
        <w:t xml:space="preserve">   happy    </w:t>
      </w:r>
      <w:r>
        <w:t xml:space="preserve">   jolly    </w:t>
      </w:r>
      <w:r>
        <w:t xml:space="preserve">   cool    </w:t>
      </w:r>
      <w:r>
        <w:t xml:space="preserve">   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2021-10-12T20:41:32Z</dcterms:created>
  <dcterms:modified xsi:type="dcterms:W3CDTF">2021-10-12T20:41:32Z</dcterms:modified>
</cp:coreProperties>
</file>