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juicy    </w:t>
      </w:r>
      <w:r>
        <w:t xml:space="preserve">   slippery    </w:t>
      </w:r>
      <w:r>
        <w:t xml:space="preserve">   fuzzy    </w:t>
      </w:r>
      <w:r>
        <w:t xml:space="preserve">   striped    </w:t>
      </w:r>
      <w:r>
        <w:t xml:space="preserve">   loud    </w:t>
      </w:r>
      <w:r>
        <w:t xml:space="preserve">   disgusting    </w:t>
      </w:r>
      <w:r>
        <w:t xml:space="preserve">   crunchy    </w:t>
      </w:r>
      <w:r>
        <w:t xml:space="preserve">   bumpy    </w:t>
      </w:r>
      <w:r>
        <w:t xml:space="preserve">   lumpy    </w:t>
      </w:r>
      <w:r>
        <w:t xml:space="preserve">   hot cold    </w:t>
      </w:r>
      <w:r>
        <w:t xml:space="preserve">   frozen    </w:t>
      </w:r>
      <w:r>
        <w:t xml:space="preserve">   rough    </w:t>
      </w:r>
      <w:r>
        <w:t xml:space="preserve">   happy    </w:t>
      </w:r>
      <w:r>
        <w:t xml:space="preserve">   sour    </w:t>
      </w:r>
      <w:r>
        <w:t xml:space="preserve">   light    </w:t>
      </w:r>
      <w:r>
        <w:t xml:space="preserve">   skinny    </w:t>
      </w:r>
      <w:r>
        <w:t xml:space="preserve">   small    </w:t>
      </w:r>
      <w:r>
        <w:t xml:space="preserve">   tall    </w:t>
      </w:r>
      <w:r>
        <w:t xml:space="preserve">   short    </w:t>
      </w:r>
      <w:r>
        <w:t xml:space="preserve">   silly    </w:t>
      </w:r>
      <w:r>
        <w:t xml:space="preserve">   dry    </w:t>
      </w:r>
      <w:r>
        <w:t xml:space="preserve">   crooked    </w:t>
      </w:r>
      <w:r>
        <w:t xml:space="preserve">   fat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2021-10-12T20:41:38Z</dcterms:created>
  <dcterms:modified xsi:type="dcterms:W3CDTF">2021-10-12T20:41:38Z</dcterms:modified>
</cp:coreProperties>
</file>