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noisy    </w:t>
      </w:r>
      <w:r>
        <w:t xml:space="preserve">   silent    </w:t>
      </w:r>
      <w:r>
        <w:t xml:space="preserve">   weak    </w:t>
      </w:r>
      <w:r>
        <w:t xml:space="preserve">   strong    </w:t>
      </w:r>
      <w:r>
        <w:t xml:space="preserve">   amazing    </w:t>
      </w:r>
      <w:r>
        <w:t xml:space="preserve">   dry    </w:t>
      </w:r>
      <w:r>
        <w:t xml:space="preserve">   wet    </w:t>
      </w:r>
      <w:r>
        <w:t xml:space="preserve">   intelligent    </w:t>
      </w:r>
      <w:r>
        <w:t xml:space="preserve">   brave    </w:t>
      </w:r>
      <w:r>
        <w:t xml:space="preserve">   rough    </w:t>
      </w:r>
      <w:r>
        <w:t xml:space="preserve">   dirty    </w:t>
      </w:r>
      <w:r>
        <w:t xml:space="preserve">   round    </w:t>
      </w:r>
      <w:r>
        <w:t xml:space="preserve">   bumpy    </w:t>
      </w:r>
      <w:r>
        <w:t xml:space="preserve">   happy    </w:t>
      </w:r>
      <w:r>
        <w:t xml:space="preserve">   sad    </w:t>
      </w:r>
      <w:r>
        <w:t xml:space="preserve">   yellow    </w:t>
      </w:r>
      <w:r>
        <w:t xml:space="preserve">   smart    </w:t>
      </w:r>
      <w:r>
        <w:t xml:space="preserve">   boastful    </w:t>
      </w:r>
      <w:r>
        <w:t xml:space="preserve">   entertaining    </w:t>
      </w:r>
      <w:r>
        <w:t xml:space="preserve">   dark    </w:t>
      </w:r>
      <w:r>
        <w:t xml:space="preserve">   grey    </w:t>
      </w:r>
      <w:r>
        <w:t xml:space="preserve">   lonely    </w:t>
      </w:r>
      <w:r>
        <w:t xml:space="preserve">   fat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2021-10-12T20:41:50Z</dcterms:created>
  <dcterms:modified xsi:type="dcterms:W3CDTF">2021-10-12T20:41:50Z</dcterms:modified>
</cp:coreProperties>
</file>