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foolish    </w:t>
      </w:r>
      <w:r>
        <w:t xml:space="preserve">   determined    </w:t>
      </w:r>
      <w:r>
        <w:t xml:space="preserve">   frantic    </w:t>
      </w:r>
      <w:r>
        <w:t xml:space="preserve">   costly    </w:t>
      </w:r>
      <w:r>
        <w:t xml:space="preserve">   aloof    </w:t>
      </w:r>
      <w:r>
        <w:t xml:space="preserve">   disturbed    </w:t>
      </w:r>
      <w:r>
        <w:t xml:space="preserve">   lazy    </w:t>
      </w:r>
      <w:r>
        <w:t xml:space="preserve">   livid    </w:t>
      </w:r>
      <w:r>
        <w:t xml:space="preserve">   harebrained    </w:t>
      </w:r>
      <w:r>
        <w:t xml:space="preserve">   grubby    </w:t>
      </w:r>
      <w:r>
        <w:t xml:space="preserve">   mysterious    </w:t>
      </w:r>
      <w:r>
        <w:t xml:space="preserve">   immense    </w:t>
      </w:r>
      <w:r>
        <w:t xml:space="preserve">   hollow    </w:t>
      </w:r>
      <w:r>
        <w:t xml:space="preserve">   grotesque    </w:t>
      </w:r>
      <w:r>
        <w:t xml:space="preserve">   frustrating    </w:t>
      </w:r>
      <w:r>
        <w:t xml:space="preserve">   extensive    </w:t>
      </w:r>
      <w:r>
        <w:t xml:space="preserve">   dilapidated    </w:t>
      </w:r>
      <w:r>
        <w:t xml:space="preserve">   colossal    </w:t>
      </w:r>
      <w:r>
        <w:t xml:space="preserve">   bright    </w:t>
      </w:r>
      <w:r>
        <w:t xml:space="preserve">   adventurous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2021-10-12T20:41:53Z</dcterms:created>
  <dcterms:modified xsi:type="dcterms:W3CDTF">2021-10-12T20:41:53Z</dcterms:modified>
</cp:coreProperties>
</file>