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detrimental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sophistic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corrupt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nomadic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obstinate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temperate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bounteous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laggard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serpentine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indubitable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maladroit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lethargic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self-righteous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2021-10-11T00:38:16Z</dcterms:created>
  <dcterms:modified xsi:type="dcterms:W3CDTF">2021-10-11T00:38:16Z</dcterms:modified>
</cp:coreProperties>
</file>