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Adjectives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Seize    </w:t>
      </w:r>
      <w:r>
        <w:t xml:space="preserve">   Aptitude    </w:t>
      </w:r>
      <w:r>
        <w:t xml:space="preserve">   Reappear    </w:t>
      </w:r>
      <w:r>
        <w:t xml:space="preserve">   Simplicity    </w:t>
      </w:r>
      <w:r>
        <w:t xml:space="preserve">   Overjoyed    </w:t>
      </w:r>
      <w:r>
        <w:t xml:space="preserve">   Brave    </w:t>
      </w:r>
      <w:r>
        <w:t xml:space="preserve">   Fantastic    </w:t>
      </w:r>
      <w:r>
        <w:t xml:space="preserve">   Happily    </w:t>
      </w:r>
      <w:r>
        <w:t xml:space="preserve">   Incredulous    </w:t>
      </w:r>
      <w:r>
        <w:t xml:space="preserve">   Malicious    </w:t>
      </w:r>
      <w:r>
        <w:t xml:space="preserve">   Marked    </w:t>
      </w:r>
      <w:r>
        <w:t xml:space="preserve">   Particular    </w:t>
      </w:r>
      <w:r>
        <w:t xml:space="preserve">   Variable    </w:t>
      </w:r>
      <w:r>
        <w:t xml:space="preserve">   Virtuous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 </dc:title>
  <dcterms:created xsi:type="dcterms:W3CDTF">2021-10-11T00:38:49Z</dcterms:created>
  <dcterms:modified xsi:type="dcterms:W3CDTF">2021-10-11T00:38:49Z</dcterms:modified>
</cp:coreProperties>
</file>