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squeaky    </w:t>
      </w:r>
      <w:r>
        <w:t xml:space="preserve">   jagged    </w:t>
      </w:r>
      <w:r>
        <w:t xml:space="preserve">   rough    </w:t>
      </w:r>
      <w:r>
        <w:t xml:space="preserve">   smooth    </w:t>
      </w:r>
      <w:r>
        <w:t xml:space="preserve">   squishy    </w:t>
      </w:r>
      <w:r>
        <w:t xml:space="preserve">   chewy    </w:t>
      </w:r>
      <w:r>
        <w:t xml:space="preserve">   crunchy    </w:t>
      </w:r>
      <w:r>
        <w:t xml:space="preserve">   bitter    </w:t>
      </w:r>
      <w:r>
        <w:t xml:space="preserve">   sour    </w:t>
      </w:r>
      <w:r>
        <w:t xml:space="preserve">   sugary    </w:t>
      </w:r>
      <w:r>
        <w:t xml:space="preserve">   pleasant    </w:t>
      </w:r>
      <w:r>
        <w:t xml:space="preserve">   saccharine    </w:t>
      </w:r>
      <w:r>
        <w:t xml:space="preserve">   fragrant    </w:t>
      </w:r>
      <w:r>
        <w:t xml:space="preserve">   sweet    </w:t>
      </w:r>
      <w:r>
        <w:t xml:space="preserve">   spherical    </w:t>
      </w:r>
      <w:r>
        <w:t xml:space="preserve">   pointed    </w:t>
      </w:r>
      <w:r>
        <w:t xml:space="preserve">   cylindrical    </w:t>
      </w:r>
      <w:r>
        <w:t xml:space="preserve">   bright    </w:t>
      </w:r>
      <w:r>
        <w:t xml:space="preserve">   colourful    </w:t>
      </w:r>
      <w:r>
        <w:t xml:space="preserve">   shiny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2021-10-11T00:38:54Z</dcterms:created>
  <dcterms:modified xsi:type="dcterms:W3CDTF">2021-10-11T00:38:54Z</dcterms:modified>
</cp:coreProperties>
</file>