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TIMIDO    </w:t>
      </w:r>
      <w:r>
        <w:t xml:space="preserve">   SUCIO    </w:t>
      </w:r>
      <w:r>
        <w:t xml:space="preserve">   SORPRENDIDO    </w:t>
      </w:r>
      <w:r>
        <w:t xml:space="preserve">   SERIO    </w:t>
      </w:r>
      <w:r>
        <w:t xml:space="preserve">   RELEJADO    </w:t>
      </w:r>
      <w:r>
        <w:t xml:space="preserve">   PREOCUPADO    </w:t>
      </w:r>
      <w:r>
        <w:t xml:space="preserve">   PERDIDO    </w:t>
      </w:r>
      <w:r>
        <w:t xml:space="preserve">   NECIO    </w:t>
      </w:r>
      <w:r>
        <w:t xml:space="preserve">   LIMPIO    </w:t>
      </w:r>
      <w:r>
        <w:t xml:space="preserve">   INTERESANTE    </w:t>
      </w:r>
      <w:r>
        <w:t xml:space="preserve">   INTELIGENTE    </w:t>
      </w:r>
      <w:r>
        <w:t xml:space="preserve">   HONESTO    </w:t>
      </w:r>
      <w:r>
        <w:t xml:space="preserve">   HARTO    </w:t>
      </w:r>
      <w:r>
        <w:t xml:space="preserve">   FIEL    </w:t>
      </w:r>
      <w:r>
        <w:t xml:space="preserve">   FELIZ    </w:t>
      </w:r>
      <w:r>
        <w:t xml:space="preserve">   ENOJADO    </w:t>
      </w:r>
      <w:r>
        <w:t xml:space="preserve">   ENFERMO    </w:t>
      </w:r>
      <w:r>
        <w:t xml:space="preserve">   EDUCADO    </w:t>
      </w:r>
      <w:r>
        <w:t xml:space="preserve">   DIVERTIDO    </w:t>
      </w:r>
      <w:r>
        <w:t xml:space="preserve">   CODO    </w:t>
      </w:r>
      <w:r>
        <w:t xml:space="preserve">   CHISTOSO    </w:t>
      </w:r>
      <w:r>
        <w:t xml:space="preserve">   CANSADO    </w:t>
      </w:r>
      <w:r>
        <w:t xml:space="preserve">   AMAMBLE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2021-10-11T00:38:57Z</dcterms:created>
  <dcterms:modified xsi:type="dcterms:W3CDTF">2021-10-11T00:38:57Z</dcterms:modified>
</cp:coreProperties>
</file>