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has such good grades, she must be very SMART.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Halloween, Massimo wants his costume to be SCARY!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Wow, that teacher was so KIND!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student has very BAD behavior!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gets into a lot of trouble, he is so NAUGHTY!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very NICE.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worker was very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not short, she is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Today I am not sad, I am HAPPY!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definitely not weak, he is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not smart at all, she is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not tall, he is 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2021-10-11T00:38:23Z</dcterms:created>
  <dcterms:modified xsi:type="dcterms:W3CDTF">2021-10-11T00:38:23Z</dcterms:modified>
</cp:coreProperties>
</file>