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creepy    </w:t>
      </w:r>
      <w:r>
        <w:t xml:space="preserve">   heavy    </w:t>
      </w:r>
      <w:r>
        <w:t xml:space="preserve">   prickly    </w:t>
      </w:r>
      <w:r>
        <w:t xml:space="preserve">   ancient    </w:t>
      </w:r>
      <w:r>
        <w:t xml:space="preserve">   delightful    </w:t>
      </w:r>
      <w:r>
        <w:t xml:space="preserve">   thundering    </w:t>
      </w:r>
      <w:r>
        <w:t xml:space="preserve">   tiny    </w:t>
      </w:r>
      <w:r>
        <w:t xml:space="preserve">   gigantic    </w:t>
      </w:r>
      <w:r>
        <w:t xml:space="preserve">   straight    </w:t>
      </w:r>
      <w:r>
        <w:t xml:space="preserve">   jolly    </w:t>
      </w:r>
      <w:r>
        <w:t xml:space="preserve">   grumpy    </w:t>
      </w:r>
      <w:r>
        <w:t xml:space="preserve">   calm    </w:t>
      </w:r>
      <w:r>
        <w:t xml:space="preserve">   famous    </w:t>
      </w:r>
      <w:r>
        <w:t xml:space="preserve">   handsome    </w:t>
      </w:r>
      <w:r>
        <w:t xml:space="preserve">   important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2021-10-11T00:39:02Z</dcterms:created>
  <dcterms:modified xsi:type="dcterms:W3CDTF">2021-10-11T00:39:02Z</dcterms:modified>
</cp:coreProperties>
</file>