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gracious    </w:t>
      </w:r>
      <w:r>
        <w:t xml:space="preserve">   magnificent    </w:t>
      </w:r>
      <w:r>
        <w:t xml:space="preserve">   loud    </w:t>
      </w:r>
      <w:r>
        <w:t xml:space="preserve">   slippery    </w:t>
      </w:r>
      <w:r>
        <w:t xml:space="preserve">   magnetic    </w:t>
      </w:r>
      <w:r>
        <w:t xml:space="preserve">   quiet    </w:t>
      </w:r>
      <w:r>
        <w:t xml:space="preserve">   cranky    </w:t>
      </w:r>
      <w:r>
        <w:t xml:space="preserve">   smart    </w:t>
      </w:r>
      <w:r>
        <w:t xml:space="preserve">   striped    </w:t>
      </w:r>
      <w:r>
        <w:t xml:space="preserve">   soft    </w:t>
      </w:r>
      <w:r>
        <w:t xml:space="preserve">   freckled    </w:t>
      </w:r>
      <w:r>
        <w:t xml:space="preserve">   clear    </w:t>
      </w:r>
      <w:r>
        <w:t xml:space="preserve">   rough    </w:t>
      </w:r>
      <w:r>
        <w:t xml:space="preserve">   gross    </w:t>
      </w:r>
      <w:r>
        <w:t xml:space="preserve">   creepy    </w:t>
      </w:r>
      <w:r>
        <w:t xml:space="preserve">   slow    </w:t>
      </w:r>
      <w:r>
        <w:t xml:space="preserve">   fast    </w:t>
      </w:r>
      <w:r>
        <w:t xml:space="preserve">   smooth    </w:t>
      </w:r>
      <w:r>
        <w:t xml:space="preserve">   gorgeous    </w:t>
      </w:r>
      <w:r>
        <w:t xml:space="preserve">   stinky    </w:t>
      </w:r>
      <w:r>
        <w:t xml:space="preserve">   fuzzy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2021-10-11T00:38:14Z</dcterms:created>
  <dcterms:modified xsi:type="dcterms:W3CDTF">2021-10-11T00:38:14Z</dcterms:modified>
</cp:coreProperties>
</file>