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Important    </w:t>
      </w:r>
      <w:r>
        <w:t xml:space="preserve">   Kind    </w:t>
      </w:r>
      <w:r>
        <w:t xml:space="preserve">   Evil    </w:t>
      </w:r>
      <w:r>
        <w:t xml:space="preserve">   Large    </w:t>
      </w:r>
      <w:r>
        <w:t xml:space="preserve">   Hungry    </w:t>
      </w:r>
      <w:r>
        <w:t xml:space="preserve">   Angry    </w:t>
      </w:r>
      <w:r>
        <w:t xml:space="preserve">   Beautiful    </w:t>
      </w:r>
      <w:r>
        <w:t xml:space="preserve">   Smart    </w:t>
      </w:r>
      <w:r>
        <w:t xml:space="preserve">   Lazy    </w:t>
      </w:r>
      <w:r>
        <w:t xml:space="preserve">   Excited    </w:t>
      </w:r>
      <w:r>
        <w:t xml:space="preserve">   Sad    </w:t>
      </w:r>
      <w:r>
        <w:t xml:space="preserve">   Happy    </w:t>
      </w:r>
      <w:r>
        <w:t xml:space="preserve">   Short    </w:t>
      </w:r>
      <w:r>
        <w:t xml:space="preserve">   Crazy    </w:t>
      </w:r>
      <w:r>
        <w:t xml:space="preserve">   Funny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2021-10-11T00:38:17Z</dcterms:created>
  <dcterms:modified xsi:type="dcterms:W3CDTF">2021-10-11T00:38:17Z</dcterms:modified>
</cp:coreProperties>
</file>